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 age for NH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age to be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Party that currently has the majority in the House of Reps.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the VP help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is the Presidents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in line for Presidential Succession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electoral votes to win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current President belongs to which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22th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win a state vote for the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in Command to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years as US citizen to run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Rejection to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Presidental Impeachment needs what percentage to pass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Vice President    </w:t>
      </w:r>
      <w:r>
        <w:t xml:space="preserve">   Veto    </w:t>
      </w:r>
      <w:r>
        <w:t xml:space="preserve">   Four Years    </w:t>
      </w:r>
      <w:r>
        <w:t xml:space="preserve">   Decisions    </w:t>
      </w:r>
      <w:r>
        <w:t xml:space="preserve">   Two    </w:t>
      </w:r>
      <w:r>
        <w:t xml:space="preserve">   Thirty Five    </w:t>
      </w:r>
      <w:r>
        <w:t xml:space="preserve">   Fourteen    </w:t>
      </w:r>
      <w:r>
        <w:t xml:space="preserve">   Two-Thirds    </w:t>
      </w:r>
      <w:r>
        <w:t xml:space="preserve">   Two Terms    </w:t>
      </w:r>
      <w:r>
        <w:t xml:space="preserve">   Thirty    </w:t>
      </w:r>
      <w:r>
        <w:t xml:space="preserve">   Speaker    </w:t>
      </w:r>
      <w:r>
        <w:t xml:space="preserve">   Democrats    </w:t>
      </w:r>
      <w:r>
        <w:t xml:space="preserve">   Republican    </w:t>
      </w:r>
      <w:r>
        <w:t xml:space="preserve">   Electoral votes    </w:t>
      </w:r>
      <w:r>
        <w:t xml:space="preserve">   Two Hundred Seventy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test</dc:title>
  <dcterms:created xsi:type="dcterms:W3CDTF">2021-10-11T04:04:40Z</dcterms:created>
  <dcterms:modified xsi:type="dcterms:W3CDTF">2021-10-11T04:04:40Z</dcterms:modified>
</cp:coreProperties>
</file>