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organization composed chiefly of African Americans, advocating the teachings of Islam and originally favoring the separation of black and white racial groups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 landmark case, "the first and only Mexican-American civil-rights case heard and decided by the United States Supreme Court during the post-World War II period."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Supreme Court of the United States during the period when Earl Warren served as Chief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or state of setting someone or something apart from other people or things or being set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federal health insurance program for people who are 65 or older,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action or policy favoring those who tend to suffer from discrimination, especially in relation to employment or education; positive discrimination.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was a landmark United States Supreme Court case in which the Court declared state laws establishing separate public schools for black and white students to be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primarily a voting rights bill, was the first federal civil rights legislation passed by the United States Congress since the Civil Rights Act of 1875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landmark civil rights and US labor law in the United States that outlaws discrimination based on race, color, religion, sex, or national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civil rights organization founded in 1909 to fight prejudice, lynching, and Jim Crow segregation, and to work for the betterment of "people of color." W. E.B.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law passed at the time of the civil rights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Constitution of the United States of America abolished the poll tax for all federal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domestic program in the administration of President Lyndon B. Johnson that instituted federally sponsored social welfare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 of a militant political organization set up in the US in 1966 to fight for black rights.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2021-10-11T04:04:06Z</dcterms:created>
  <dcterms:modified xsi:type="dcterms:W3CDTF">2021-10-11T04:04:06Z</dcterms:modified>
</cp:coreProperties>
</file>