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and reform in the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was founded during the 1930's by Farrad Muhammad who preached a unique form of Islam based on the teachings of the Quran.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case in which the Court declared state laws establishing separate public schools for black and white students to be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national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civil rights organization founded in 1909 to fight prejudice, lynching, and Jim Crow segregation, and to work for the betterment of "people of color.".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United States that prohibits racial discrimination in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Act established the U.S. Justice Department as a guarantor of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period in the history of the Supreme Court of the United States during which Earl Warren served as Chief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 taxes, combined with grandfather clauses and intimidation, effectively prevented African Americans from having any sort of political power, especially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case that decided that Mexican Americans and all other racial groups in the United States had equal protection under the 14th Amendment of the U.S.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sought to support the interests of African Americans in defiance of a government and culture which members perceived as irredeemably racist.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elimination of poverty and racial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practice or policy of favoring individuals belonging to groups known to have been discriminated against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 made it illegal to discriminate against someone based on their race or gender. It also ended segregation in schools and workplaces, along with social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legal or socially enforced separation of African Americans from the white American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reform in the 1960's</dc:title>
  <dcterms:created xsi:type="dcterms:W3CDTF">2021-10-11T04:05:25Z</dcterms:created>
  <dcterms:modified xsi:type="dcterms:W3CDTF">2021-10-11T04:05:25Z</dcterms:modified>
</cp:coreProperties>
</file>