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and reform in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 insurance program, administered by the Social Security Administration, that provides health care for the 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African American political and religious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several goals, including clean air and water, expanded educational opportunities, and the lessening of poverty and disease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primarily a voting rights bill, was the first federal civil rights legislation passed by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civil rights organization founded in 1909 to fight prejudice, lynching, and Jim Crow segregation, and to work for the betterment of "people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and only Mexican-American civil-rights case heard and decided by the United States Supreme Court during the post-World War II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militant political organization set up in the US in 1966 to fight for black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federal law that authorized federal action against segregation in public accommodations, public facilities, and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landmark United States Supreme Court case in which the Court declared state laws establishing separate public schools for black and white students to be unconstitutional.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eliminated various devices, such as literacy tests, that had traditionally been used to restrict voting by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policy favoring those who tend to suffer from discrimination, especially in relation to employment or education; positive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period from 1953 to 1969 when Earl Warren served as chief justice of the U.S.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or isolation of a race, class,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Constitution of the United States of America abolished the poll tax for all federal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reform in the 1960s</dc:title>
  <dcterms:created xsi:type="dcterms:W3CDTF">2021-10-11T04:04:07Z</dcterms:created>
  <dcterms:modified xsi:type="dcterms:W3CDTF">2021-10-11T04:04:07Z</dcterms:modified>
</cp:coreProperties>
</file>