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rights and reforms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or state of setting someone or something apart from other people or things or being set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policy of favoring members of a disadvantaged group who currently suffer or historically have suffered from discrimination within a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civil rights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Supreme Court case in which the Court declared state laws establishing separate public schools for students to be unconstitutional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goal was the elimination of poverty and racial injustice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outlaws discrimination based on race, color, religion, sex, or national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African American political and religious movement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originally the Black Panther Party for Self-Defense, was a political organization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federal voting rights bill, was the first federal civil rights legislation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landmark piece of federal legislation that prohibits racial discrimination in 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prevents any poll taxes and voter fees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period in the history of the Supreme Court of the United States during which Earl Warren served as Chief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national health insurance program made under the Social Security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and only Mexican-American civil-rights case heard and decided by the United States Supreme Court during the post-World War II period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and reforms </dc:title>
  <dcterms:created xsi:type="dcterms:W3CDTF">2021-10-11T04:05:15Z</dcterms:created>
  <dcterms:modified xsi:type="dcterms:W3CDTF">2021-10-11T04:05:15Z</dcterms:modified>
</cp:coreProperties>
</file>