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wanted to sit on the back of the bus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 buying or using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races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up for african americans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such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 trouble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1950s group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we all follow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should be a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supremacist group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 puzzle </dc:title>
  <dcterms:created xsi:type="dcterms:W3CDTF">2021-10-11T04:05:32Z</dcterms:created>
  <dcterms:modified xsi:type="dcterms:W3CDTF">2021-10-11T04:05:32Z</dcterms:modified>
</cp:coreProperties>
</file>