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Fourteenth amendmen    </w:t>
      </w:r>
      <w:r>
        <w:t xml:space="preserve">   Thirteenth amendment    </w:t>
      </w:r>
      <w:r>
        <w:t xml:space="preserve">   Plessy v.Ferguson    </w:t>
      </w:r>
      <w:r>
        <w:t xml:space="preserve">   malcolm x    </w:t>
      </w:r>
      <w:r>
        <w:t xml:space="preserve">   liberty    </w:t>
      </w:r>
      <w:r>
        <w:t xml:space="preserve">   withering    </w:t>
      </w:r>
      <w:r>
        <w:t xml:space="preserve">   seared    </w:t>
      </w:r>
      <w:r>
        <w:t xml:space="preserve">   character    </w:t>
      </w:r>
      <w:r>
        <w:t xml:space="preserve">   acceptance    </w:t>
      </w:r>
      <w:r>
        <w:t xml:space="preserve">   racism    </w:t>
      </w:r>
      <w:r>
        <w:t xml:space="preserve">   prejudice    </w:t>
      </w:r>
      <w:r>
        <w:t xml:space="preserve">   struggle    </w:t>
      </w:r>
      <w:r>
        <w:t xml:space="preserve">   tolerance    </w:t>
      </w:r>
      <w:r>
        <w:t xml:space="preserve">   protestors    </w:t>
      </w:r>
      <w:r>
        <w:t xml:space="preserve">   integrate    </w:t>
      </w:r>
      <w:r>
        <w:t xml:space="preserve">   boycott    </w:t>
      </w:r>
      <w:r>
        <w:t xml:space="preserve">   non-violence    </w:t>
      </w:r>
      <w:r>
        <w:t xml:space="preserve">   segregation    </w:t>
      </w:r>
      <w:r>
        <w:t xml:space="preserve">   equal-rights    </w:t>
      </w:r>
      <w:r>
        <w:t xml:space="preserve">   freedom    </w:t>
      </w:r>
      <w:r>
        <w:t xml:space="preserve">   discrimination    </w:t>
      </w:r>
      <w:r>
        <w:t xml:space="preserve">   race    </w:t>
      </w:r>
      <w:r>
        <w:t xml:space="preserve">   violence    </w:t>
      </w:r>
      <w:r>
        <w:t xml:space="preserve">   freedom from want    </w:t>
      </w:r>
      <w:r>
        <w:t xml:space="preserve">   freedom from fear    </w:t>
      </w:r>
      <w:r>
        <w:t xml:space="preserve">   constitutional rights    </w:t>
      </w:r>
      <w:r>
        <w:t xml:space="preserve">   constitutional freedom    </w:t>
      </w:r>
      <w:r>
        <w:t xml:space="preserve">   God-given right    </w:t>
      </w:r>
      <w:r>
        <w:t xml:space="preserve">   Four Freedoms    </w:t>
      </w:r>
      <w:r>
        <w:t xml:space="preserve">   rights    </w:t>
      </w:r>
      <w:r>
        <w:t xml:space="preserve">   civil rights    </w:t>
      </w:r>
      <w:r>
        <w:t xml:space="preserve">   maxine waters    </w:t>
      </w:r>
      <w:r>
        <w:t xml:space="preserve">   Martin Luther King Jr    </w:t>
      </w:r>
      <w:r>
        <w:t xml:space="preserve">   Oliver Hill    </w:t>
      </w:r>
      <w:r>
        <w:t xml:space="preserve">   Fred Gray    </w:t>
      </w:r>
      <w:r>
        <w:t xml:space="preserve">   Baltimore    </w:t>
      </w:r>
      <w:r>
        <w:t xml:space="preserve">   Pauli Murray    </w:t>
      </w:r>
      <w:r>
        <w:t xml:space="preserve">   thurgood marshall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2021-10-11T04:05:01Z</dcterms:created>
  <dcterms:modified xsi:type="dcterms:W3CDTF">2021-10-11T04:05:01Z</dcterms:modified>
</cp:coreProperties>
</file>