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activists, who helped the civil rights movement by creating marches, boycotts and sit-ins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showing equalness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nine students who attempted to enroll in Little Rock Central High School in September of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or isolation of a race, class or ethnic group from the rest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lady civil rights and mother of freedom movement, known for starting the Montgomery bus boycott for refusing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 rights act of 1866, 14 states, 27-30 enacted April 9, 1866 in 9 us federal law that was mainly intended to protest the civil rights of blacks in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differential treatment to various groups; the behavioral component of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court ruled that segregation public places facilities were legal as long  facilities were equal but they werent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contribution of free labor, usually to a non-profit organization without asking for nothing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buy a certain product or to use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and fairness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2021-10-11T04:05:49Z</dcterms:created>
  <dcterms:modified xsi:type="dcterms:W3CDTF">2021-10-11T04:05:49Z</dcterms:modified>
</cp:coreProperties>
</file>