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boycott    </w:t>
      </w:r>
      <w:r>
        <w:t xml:space="preserve">   desegregation    </w:t>
      </w:r>
      <w:r>
        <w:t xml:space="preserve">   dream    </w:t>
      </w:r>
      <w:r>
        <w:t xml:space="preserve">   discrimination    </w:t>
      </w:r>
      <w:r>
        <w:t xml:space="preserve">   education    </w:t>
      </w:r>
      <w:r>
        <w:t xml:space="preserve">   equal rights    </w:t>
      </w:r>
      <w:r>
        <w:t xml:space="preserve">   filibuster    </w:t>
      </w:r>
      <w:r>
        <w:t xml:space="preserve">   james farmer    </w:t>
      </w:r>
      <w:r>
        <w:t xml:space="preserve">   justice    </w:t>
      </w:r>
      <w:r>
        <w:t xml:space="preserve">   kkk    </w:t>
      </w:r>
      <w:r>
        <w:t xml:space="preserve">   leadership    </w:t>
      </w:r>
      <w:r>
        <w:t xml:space="preserve">   martin luther king    </w:t>
      </w:r>
      <w:r>
        <w:t xml:space="preserve">   naacp    </w:t>
      </w:r>
      <w:r>
        <w:t xml:space="preserve">   peace    </w:t>
      </w:r>
      <w:r>
        <w:t xml:space="preserve">   protest    </w:t>
      </w:r>
      <w:r>
        <w:t xml:space="preserve">   racial    </w:t>
      </w:r>
      <w:r>
        <w:t xml:space="preserve">   segregation    </w:t>
      </w:r>
      <w:r>
        <w:t xml:space="preserve">   speech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2021-10-11T04:04:17Z</dcterms:created>
  <dcterms:modified xsi:type="dcterms:W3CDTF">2021-10-11T04:04:17Z</dcterms:modified>
</cp:coreProperties>
</file>