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bobby seale    </w:t>
      </w:r>
      <w:r>
        <w:t xml:space="preserve">   rosa parks    </w:t>
      </w:r>
      <w:r>
        <w:t xml:space="preserve">   core    </w:t>
      </w:r>
      <w:r>
        <w:t xml:space="preserve">   kerner commission    </w:t>
      </w:r>
      <w:r>
        <w:t xml:space="preserve">   Twenty fourth Amendment    </w:t>
      </w:r>
      <w:r>
        <w:t xml:space="preserve">   SCLC    </w:t>
      </w:r>
      <w:r>
        <w:t xml:space="preserve">   james meredith    </w:t>
      </w:r>
      <w:r>
        <w:t xml:space="preserve">   thurgood marshall    </w:t>
      </w:r>
      <w:r>
        <w:t xml:space="preserve">   NAACP    </w:t>
      </w:r>
      <w:r>
        <w:t xml:space="preserve">   stokely carmichael    </w:t>
      </w:r>
      <w:r>
        <w:t xml:space="preserve">   black panther    </w:t>
      </w:r>
      <w:r>
        <w:t xml:space="preserve">   sncc    </w:t>
      </w:r>
      <w:r>
        <w:t xml:space="preserve">   martin luther king jr    </w:t>
      </w:r>
      <w:r>
        <w:t xml:space="preserve">   Huey newton    </w:t>
      </w:r>
      <w:r>
        <w:t xml:space="preserve">   malcolmX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2021-10-11T04:05:07Z</dcterms:created>
  <dcterms:modified xsi:type="dcterms:W3CDTF">2021-10-11T04:05:07Z</dcterms:modified>
</cp:coreProperties>
</file>