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civil rights movement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Made______________illegal in most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Martin Luther King jr. born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Montgomery bus __________ had a successful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December 1, 1955 , _________ left  her job as a seamstress in Montgomery , Alabama, and boarded the bus to go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civil right movement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black to sever on the supremacist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for Congress Of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same year that the _____________crisis began,congress passed the first civil right law since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the National Association for the Advancement of Color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acronym for student nonviolent coordinating committee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civil rights movement crossword puzzle</dc:title>
  <dcterms:created xsi:type="dcterms:W3CDTF">2021-10-10T23:43:25Z</dcterms:created>
  <dcterms:modified xsi:type="dcterms:W3CDTF">2021-10-10T23:43:25Z</dcterms:modified>
</cp:coreProperties>
</file>