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died    </w:t>
      </w:r>
      <w:r>
        <w:t xml:space="preserve">   killed    </w:t>
      </w:r>
      <w:r>
        <w:t xml:space="preserve">   blue    </w:t>
      </w:r>
      <w:r>
        <w:t xml:space="preserve">   red    </w:t>
      </w:r>
      <w:r>
        <w:t xml:space="preserve">   horses    </w:t>
      </w:r>
      <w:r>
        <w:t xml:space="preserve">   fight    </w:t>
      </w:r>
      <w:r>
        <w:t xml:space="preserve">   england    </w:t>
      </w:r>
      <w:r>
        <w:t xml:space="preserve">   army    </w:t>
      </w:r>
      <w:r>
        <w:t xml:space="preserve">   religion    </w:t>
      </w:r>
      <w:r>
        <w:t xml:space="preserve">   tax    </w:t>
      </w:r>
      <w:r>
        <w:t xml:space="preserve">   illegal tax    </w:t>
      </w:r>
      <w:r>
        <w:t xml:space="preserve">   scottish    </w:t>
      </w:r>
      <w:r>
        <w:t xml:space="preserve">   prayerbook    </w:t>
      </w:r>
      <w:r>
        <w:t xml:space="preserve">   king    </w:t>
      </w:r>
      <w:r>
        <w:t xml:space="preserve">   parliament    </w:t>
      </w:r>
      <w:r>
        <w:t xml:space="preserve">   charles    </w:t>
      </w:r>
      <w:r>
        <w:t xml:space="preserve">   civil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2021-10-11T04:05:45Z</dcterms:created>
  <dcterms:modified xsi:type="dcterms:W3CDTF">2021-10-11T04:05:45Z</dcterms:modified>
</cp:coreProperties>
</file>