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southern slaveholders with legal weapons to capture slaves who had escaped to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duty imposed on imports to raise their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(border war) a series of violent civil confrontations (1854-1861)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between the union and confederate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abolishing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canceling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rise in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formally from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abolitionist newspaper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2021-10-11T04:05:43Z</dcterms:created>
  <dcterms:modified xsi:type="dcterms:W3CDTF">2021-10-11T04:05:43Z</dcterms:modified>
</cp:coreProperties>
</file>