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Aganist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Economy in the United States was industrialized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Virginias main crop before the late 1700s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in 1864 did President Lincoln get elected to a second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led a raid on United States armory at Harpers Ferry Virginia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Weapons are stored/made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Economy with businesses and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Relied more on slave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month in 1860 did South Carolina secedes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supported a secret route known as the Underground Railroad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end to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civil war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Economy based on farming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Withdraw or pullout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out of the western territory to be free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led a revolt against plantation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 battles took place in Norfolk and Hampton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confederate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farms grow major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counties favored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the conferacy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Played a major role in the battle of Bull 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counties did not favor slavery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2021-10-11T04:04:52Z</dcterms:created>
  <dcterms:modified xsi:type="dcterms:W3CDTF">2021-10-11T04:04:52Z</dcterms:modified>
</cp:coreProperties>
</file>