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civil war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did they use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last union general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kind of weapons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who won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last major confederate army general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when did it start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who fought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when did it end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where did they fight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life or death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where was the first battle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civil___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_____war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who was du president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civil war</dc:title>
  <dcterms:created xsi:type="dcterms:W3CDTF">2021-10-11T04:05:48Z</dcterms:created>
  <dcterms:modified xsi:type="dcterms:W3CDTF">2021-10-11T04:05:48Z</dcterms:modified>
</cp:coreProperties>
</file>