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</w:tbl>
    <w:p>
      <w:pPr>
        <w:pStyle w:val="WordBankLarge"/>
      </w:pPr>
      <w:r>
        <w:t xml:space="preserve">   competition    </w:t>
      </w:r>
      <w:r>
        <w:t xml:space="preserve">   factories    </w:t>
      </w:r>
      <w:r>
        <w:t xml:space="preserve">   cotton plantations    </w:t>
      </w:r>
      <w:r>
        <w:t xml:space="preserve">   western territories    </w:t>
      </w:r>
      <w:r>
        <w:t xml:space="preserve">   south    </w:t>
      </w:r>
      <w:r>
        <w:t xml:space="preserve">   north    </w:t>
      </w:r>
      <w:r>
        <w:t xml:space="preserve">   abolish    </w:t>
      </w:r>
      <w:r>
        <w:t xml:space="preserve">   confederacy    </w:t>
      </w:r>
      <w:r>
        <w:t xml:space="preserve">   union    </w:t>
      </w:r>
      <w:r>
        <w:t xml:space="preserve">   secede    </w:t>
      </w:r>
      <w:r>
        <w:t xml:space="preserve">   sectionalisim    </w:t>
      </w:r>
      <w:r>
        <w:t xml:space="preserve">   election of 1860    </w:t>
      </w:r>
      <w:r>
        <w:t xml:space="preserve">   uncletomscabin    </w:t>
      </w:r>
      <w:r>
        <w:t xml:space="preserve">   state's rights    </w:t>
      </w:r>
      <w:r>
        <w:t xml:space="preserve">   slavery    </w:t>
      </w:r>
      <w:r>
        <w:t xml:space="preserve">   agriculture    </w:t>
      </w:r>
      <w:r>
        <w:t xml:space="preserve">   industry    </w:t>
      </w:r>
      <w:r>
        <w:t xml:space="preserve">   tariff    </w:t>
      </w:r>
      <w:r>
        <w:t xml:space="preserve">   tissues    </w:t>
      </w:r>
      <w:r>
        <w:t xml:space="preserve">   appomattox courthouse    </w:t>
      </w:r>
      <w:r>
        <w:t xml:space="preserve">   gettysburg    </w:t>
      </w:r>
      <w:r>
        <w:t xml:space="preserve">   vicksburg    </w:t>
      </w:r>
      <w:r>
        <w:t xml:space="preserve">   fort sumter    </w:t>
      </w:r>
      <w:r>
        <w:t xml:space="preserve">   houston    </w:t>
      </w:r>
      <w:r>
        <w:t xml:space="preserve">   stonewall jackson    </w:t>
      </w:r>
      <w:r>
        <w:t xml:space="preserve">   sherman    </w:t>
      </w:r>
      <w:r>
        <w:t xml:space="preserve">   grant    </w:t>
      </w:r>
      <w:r>
        <w:t xml:space="preserve">   davis    </w:t>
      </w:r>
      <w:r>
        <w:t xml:space="preserve">   lee    </w:t>
      </w:r>
      <w:r>
        <w:t xml:space="preserve">   lincoln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2021-10-11T04:05:58Z</dcterms:created>
  <dcterms:modified xsi:type="dcterms:W3CDTF">2021-10-11T04:05:58Z</dcterms:modified>
</cp:coreProperties>
</file>