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Battle of Chickamauga    </w:t>
      </w:r>
      <w:r>
        <w:t xml:space="preserve">   Second Battle of Bull Run    </w:t>
      </w:r>
      <w:r>
        <w:t xml:space="preserve">   Battle of Chancellorsville    </w:t>
      </w:r>
      <w:r>
        <w:t xml:space="preserve">   First Battle of Bull Run    </w:t>
      </w:r>
      <w:r>
        <w:t xml:space="preserve">   Battle of Antietam    </w:t>
      </w:r>
      <w:r>
        <w:t xml:space="preserve">   Battle of Shiloh    </w:t>
      </w:r>
      <w:r>
        <w:t xml:space="preserve">   54th massachusetts    </w:t>
      </w:r>
      <w:r>
        <w:t xml:space="preserve">    Robert Gould Shaw    </w:t>
      </w:r>
      <w:r>
        <w:t xml:space="preserve">   civil war    </w:t>
      </w:r>
      <w:r>
        <w:t xml:space="preserve">   gettysburg    </w:t>
      </w:r>
      <w:r>
        <w:t xml:space="preserve">   siege of vicksburg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2021-10-11T04:06:10Z</dcterms:created>
  <dcterms:modified xsi:type="dcterms:W3CDTF">2021-10-11T04:06:10Z</dcterms:modified>
</cp:coreProperties>
</file>