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south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bloodiest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South Carolina was the first state to secede from the Union; what was the second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which state was the Battle of Shiloh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major court case stripped African Americans of their right to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Battle of Crater occurred during what siege?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During the Battle of Gettysburg, which famous charge took place at Cemetery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that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Battle of Antietam was fought between which two commanders?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bloodiest day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Battle of Harper's Ferry was fought near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north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north's name during 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2021-10-11T04:06:35Z</dcterms:created>
  <dcterms:modified xsi:type="dcterms:W3CDTF">2021-10-11T04:06:35Z</dcterms:modified>
</cp:coreProperties>
</file>