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alphabet or code in which letters are represented by combinations of long and short signals of light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war between citizens of the same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fall down or in; give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killed or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United States especially the northern states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states that seceded from the Union and formed the Confederate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league or alliance especially of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novel, first published serially, by Harriet Beecher Stowe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hand-driven machine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location in Charleston South Carolina where the first battle of the Civil War began on April 12 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an American politician who served as the only President of the Confederate States from 1861 to 1865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withdrawal from the United States of eleven southern states in 1860 and 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or means of sealing off a place to prevent goods or people from entering or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an executive order issued on January 1, 1863, by President Lincoln freeing slaves in all portions of the United States not then under Union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American soldier, businessman, educator, and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equipped with or carrying a weapon or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aggressive action against with weapons or armed force, typically in a battle 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part of the union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northern United States, historically identified as the free states that opposed slavery and the Confederacy during the American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2021-10-11T04:05:34Z</dcterms:created>
  <dcterms:modified xsi:type="dcterms:W3CDTF">2021-10-11T04:05:34Z</dcterms:modified>
</cp:coreProperties>
</file>