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liberal Republicans who wanted to bring free blacks into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 of this was Union's initial war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document that confirmed slavery as cause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threatened Lincoln's presidency and the last hope for South to win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leading American trade commodity; source of Southern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amendment that 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Lincoln's assassin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battle in July 1861 that showed North that war would be difficult and prolonged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border state that controlled Ohio River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battle of July 1863 that ultimately split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 arrest without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war of ______: fought slow and methodically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access to these was transportation advantage in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border state state that previously experienced most controversy concerning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general fired by Lincoln due to passiveness and fear of heavy casualties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Union president who prioritized keeping the Union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group/gender who provided healthcare and worked in factories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that made of Southern population and increased their manpower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economically stronger side who fought for unity and won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divided this group of people within their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speech given at Gettysburg by Lincoln to dedicate national cemetery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authorized paper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battle that secured Union's control of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ruthless Confederate general who fought war of attrition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bloodiest day of civil war; led to Emancipation Proclamation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turning point of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 fighters were obligated to provide this for war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border state home to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recognized as primary cause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side with military leadership, foreign advantage, and fought for state's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2021-10-11T04:06:10Z</dcterms:created>
  <dcterms:modified xsi:type="dcterms:W3CDTF">2021-10-11T04:06:10Z</dcterms:modified>
</cp:coreProperties>
</file>