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nickname for the confederate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shots of the civil war were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most popular weapon during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winner of the 1860 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Nickname for a famous general in the confederacy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Address began with "four score and seven years ago."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general of the union                                                                        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man that shot Lincoln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turning point of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type of war the confederate was fighting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president of the confederacy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bloodiest day of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general of the confederacy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slave who sued for freedom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the plan used by the union to barricade the confederate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first state to suceed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author of Uncle Tom’s cabin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battle that gave the union the Mississippi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most well known black abolitionist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nickname for the union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the confederate capitol was located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</dc:title>
  <dcterms:created xsi:type="dcterms:W3CDTF">2021-10-11T04:05:12Z</dcterms:created>
  <dcterms:modified xsi:type="dcterms:W3CDTF">2021-10-11T04:05:12Z</dcterms:modified>
</cp:coreProperties>
</file>