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in command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general rise in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lie in wait for an unexpected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type of rule in which the military is in charge and citizens' rights are suspended.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warships covered with protective iron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slave states that did not secede.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required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 who led the most successful of the armies.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abolitionist newspaper publisher.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tax on the money people receive.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wishes to abolish or get rid of slavery.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favoring either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branch of the military using ships to conduct warfare.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military action to prevent traffic from coming into an area or leaving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military term for persons killed, or missing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called the north or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out attacks aimed at destroying n enemy's army, its recourses, and its people's will to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weapons other military supplies are manufactured.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attempt to capture a place by surrounding it with military forces and cutting it off until the people inside surrender.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2021-10-11T04:05:48Z</dcterms:created>
  <dcterms:modified xsi:type="dcterms:W3CDTF">2021-10-11T04:05:48Z</dcterms:modified>
</cp:coreProperties>
</file>