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that fight and travel by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executive order from President Abraham Lincoln stating that slaves in the Confederate states were to be set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northerner who moved to the South during the reconstruction in order to become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ankle high shoe worn by soldiers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Crackers eaten by Civil War soldiers made from flour, water, and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nickname for northerners who were against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nickname for southern whites who supported the Republican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attempt to stop people and supplies from going in or out of a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law passed by Congress in 1850 that said escaped slaves in free states had to be returned to their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caliber firearms like cannons and mortars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cap worn by Civil War soldiers.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nickname for the Confederate States of America or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gun with a smooth bore that soldiers shot from the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states that stayed loyal to the United States government. Also called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canvas bag that many Civil War soldiers used to carry their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southern states chose to leave the United States and to no longer be a part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blade or knife attached to the end of a musket. Soldiers would use it like a spear in close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states were slave states that did not leave the Union, but largely supported the cause of the Confederates. They included Missouri, Kentucky, Maryland, and Delaware.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army of citizens used during emergencies.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wanted to eliminate or "abolish" slavery.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2021-10-11T04:06:28Z</dcterms:created>
  <dcterms:modified xsi:type="dcterms:W3CDTF">2021-10-11T04:06:28Z</dcterms:modified>
</cp:coreProperties>
</file>