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Robert E Lee    </w:t>
      </w:r>
      <w:r>
        <w:t xml:space="preserve">   john brown    </w:t>
      </w:r>
      <w:r>
        <w:t xml:space="preserve">   lincoln    </w:t>
      </w:r>
      <w:r>
        <w:t xml:space="preserve">   jefferson Davis    </w:t>
      </w:r>
      <w:r>
        <w:t xml:space="preserve">   thirteenth amendment    </w:t>
      </w:r>
      <w:r>
        <w:t xml:space="preserve">   fifteenth amendment    </w:t>
      </w:r>
      <w:r>
        <w:t xml:space="preserve">   fourteenth amendment    </w:t>
      </w:r>
      <w:r>
        <w:t xml:space="preserve">   sharecroppers    </w:t>
      </w:r>
      <w:r>
        <w:t xml:space="preserve">   habeas corpus    </w:t>
      </w:r>
      <w:r>
        <w:t xml:space="preserve">   siege    </w:t>
      </w:r>
      <w:r>
        <w:t xml:space="preserve">   amnesty    </w:t>
      </w:r>
      <w:r>
        <w:t xml:space="preserve">   Crittenden's compromise    </w:t>
      </w:r>
      <w:r>
        <w:t xml:space="preserve">   Fort Sumter    </w:t>
      </w:r>
      <w:r>
        <w:t xml:space="preserve">   martial    </w:t>
      </w:r>
      <w:r>
        <w:t xml:space="preserve">   carpetbaggers    </w:t>
      </w:r>
      <w:r>
        <w:t xml:space="preserve">   reconstruction    </w:t>
      </w:r>
      <w:r>
        <w:t xml:space="preserve">   mandate    </w:t>
      </w:r>
      <w:r>
        <w:t xml:space="preserve">   anaconda    </w:t>
      </w:r>
      <w:r>
        <w:t xml:space="preserve">   scalawags    </w:t>
      </w:r>
      <w:r>
        <w:t xml:space="preserve">   radical republicans    </w:t>
      </w:r>
      <w:r>
        <w:t xml:space="preserve">   attrition    </w:t>
      </w:r>
      <w:r>
        <w:t xml:space="preserve">   black codes    </w:t>
      </w:r>
      <w:r>
        <w:t xml:space="preserve">   pocket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2021-10-11T04:05:31Z</dcterms:created>
  <dcterms:modified xsi:type="dcterms:W3CDTF">2021-10-11T04:05:31Z</dcterms:modified>
</cp:coreProperties>
</file>