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a major role in the Battel of Bull Run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let the slave revolt against plantation owners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secret escape route used by slaves to get to the north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accepted command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U.S.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founded as a result of the difference in feeling about slavery among Virginians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groups of people called that campaigned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established the underground railroad and was called the 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Robert E. Lee defeated the Union troops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battle of the Civil war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abolitionist that led the raid on Harpers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confederacy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2021-10-11T04:06:26Z</dcterms:created>
  <dcterms:modified xsi:type="dcterms:W3CDTF">2021-10-11T04:06:26Z</dcterms:modified>
</cp:coreProperties>
</file>