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Border states    </w:t>
      </w:r>
      <w:r>
        <w:t xml:space="preserve">   Robert E. Lee    </w:t>
      </w:r>
      <w:r>
        <w:t xml:space="preserve">   Kansas-Nebraska Act    </w:t>
      </w:r>
      <w:r>
        <w:t xml:space="preserve">   Battle of Antietam    </w:t>
      </w:r>
      <w:r>
        <w:t xml:space="preserve">   Sherman's March    </w:t>
      </w:r>
      <w:r>
        <w:t xml:space="preserve">   Fort Sumter    </w:t>
      </w:r>
      <w:r>
        <w:t xml:space="preserve">   Yankee    </w:t>
      </w:r>
      <w:r>
        <w:t xml:space="preserve">   States Rights    </w:t>
      </w:r>
      <w:r>
        <w:t xml:space="preserve">   Slavery    </w:t>
      </w:r>
      <w:r>
        <w:t xml:space="preserve">   Rebel    </w:t>
      </w:r>
      <w:r>
        <w:t xml:space="preserve">   North    </w:t>
      </w:r>
      <w:r>
        <w:t xml:space="preserve">   Militia    </w:t>
      </w:r>
      <w:r>
        <w:t xml:space="preserve">   Graybacks    </w:t>
      </w:r>
      <w:r>
        <w:t xml:space="preserve">   Emancipation    </w:t>
      </w:r>
      <w:r>
        <w:t xml:space="preserve">   Democratic Party    </w:t>
      </w:r>
      <w:r>
        <w:t xml:space="preserve">   Cash Crop    </w:t>
      </w:r>
      <w:r>
        <w:t xml:space="preserve">   Border States    </w:t>
      </w:r>
      <w:r>
        <w:t xml:space="preserve">   Blockade    </w:t>
      </w:r>
      <w:r>
        <w:t xml:space="preserve">   Artillery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2021-10-11T04:05:27Z</dcterms:created>
  <dcterms:modified xsi:type="dcterms:W3CDTF">2021-10-11T04:05:27Z</dcterms:modified>
</cp:coreProperties>
</file>