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state to secede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abolitionist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one ever in u.s.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million people in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biggest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major city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south grew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unorganized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killed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harpers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union fort in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union general who hated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1st ever used to pay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sep 17th, 1862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of war...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between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atlanta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major military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31st,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confederate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6 major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military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riots happened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lincoln suspended...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union general,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16th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2021-10-11T04:06:14Z</dcterms:created>
  <dcterms:modified xsi:type="dcterms:W3CDTF">2021-10-11T04:06:14Z</dcterms:modified>
</cp:coreProperties>
</file>