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decisive battle of the war was fought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Draft that forced men to serve in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bloodiest day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strategy for winning by squeezing all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an island in Charleston harbor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general commanding the confederate army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leave or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Lee surrendered to grant April 9 1865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states began to rebuild after civil war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first bloodshed on the battlefield occurred after fort sumter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that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 and decisive military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Refused to retreat during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are injured ,killed ,captured ,or missing in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2021-10-11T04:05:05Z</dcterms:created>
  <dcterms:modified xsi:type="dcterms:W3CDTF">2021-10-11T04:05:05Z</dcterms:modified>
</cp:coreProperties>
</file>