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completes or makes an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several common-law writs issued to bring a party before a court or judge; especially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looting or plundering especially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captured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reduction in numbers usually as a result of resignation, retirement,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enough to meet the needs of a situation or a proposed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or essential as resolving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dry bread or biscuit, especially as rations for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military blockade of a city or fortified place to compel it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article serving to equip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ship or person that runs through a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for animals especially when taken by browsing or grazing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arranged in a definite pattern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reward, premium, or subsidy especially when offered or given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compulsory enrollment of persons especially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to admit the truth or reality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placed in or occupying a lower class, rank,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2021-10-11T04:05:23Z</dcterms:created>
  <dcterms:modified xsi:type="dcterms:W3CDTF">2021-10-11T04:05:23Z</dcterms:modified>
</cp:coreProperties>
</file>