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battle - the battle of _________was fought on July 1-3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send their spouses and children ________ to assure them that them that they are safe and give them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president Abraham Lincoln becomes the president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was a term used for a network of people, homes, and hideouts that slaves in the southern United States used to escape to freedom in the Northern United States and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by President Abraham Lincoln and was intended to last for one year after the end of the Civil War.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wanted to eliminate slavery.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Seven states form ____________, their own independent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south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large farm in the southern United States. Before the Civil War many of the workers on _________were slaves.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action of withdrawing formally from membership of a federation or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On Jan. 1, 1863, U.S. President Abraham Lincoln declared free all slaves residing in territory in rebellion against the federal government. This ________ actually freed few people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admit defeat and give up in the face of overwhelming odds. Most defeated generals were able to negotiate _____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 Lee retreats to Virginia.Heavily outnumbered, Lee's troops face McClellan in bloody fighting.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served as doctors, surgeons, and teachers during the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two ironclads in the American Civil War, naval engagement at Hampton Roads.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he was the Confederate leader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nickname for the north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practice or system of owning slaves.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bombardment of ________near Charleston.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battle at the civil war. Stonewall Jackson got his nickname during this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an American soldier in the union he accepted the command of the first all-black regiment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was the event  In 1859, around a year and a half before the start of the Civil War, abolitionist John Brown tried to lead a slave uprising in Virginia. His efforts cost him his life, but his cause lived on when the slaves were set free six years later.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town where the Confederate ended the war by surrendering. The years (beginning left end right) that the civil war lasted / 1861-1865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confederate wanted _______ in the new states but the union did not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confederate states of America's president.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abolitionist and author woman in the civil war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 was the union leader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amendment # that granted African American men the right to vote saying that skin color or race does not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/ woman who lead the underground railroad, worked as a spy, cook , and a nurse  during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union's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action or state of setting someone or something apart from other people or things or being set apart.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city was burned down and was the Confederate's capital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state was the first to secede on December 20 1860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before the civil war ____________ led a rebellion and hid successfully from the slave owners for two months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year president Abraham Lincoln was re- elected president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2021-10-11T04:05:59Z</dcterms:created>
  <dcterms:modified xsi:type="dcterms:W3CDTF">2021-10-11T04:05:59Z</dcterms:modified>
</cp:coreProperties>
</file>