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 the long-awaited campaign to capture Richmond and end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was one of the final battles of Union on may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series of battles around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Generals Robert E. Lee and George McClellan faced off near Antietam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major battle to take place in the western theater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major military action in the Vicksburg Campaign of the American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executive order that Abraham Lincoln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at Tennessee River in November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by President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fought on September 18–20, 1863 between Union and Confederate forces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2021-10-11T04:06:29Z</dcterms:created>
  <dcterms:modified xsi:type="dcterms:W3CDTF">2021-10-11T04:06:29Z</dcterms:modified>
</cp:coreProperties>
</file>