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court decision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cash crop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anti-slavery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planatation owner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Freed the slaves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southern flag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slave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sovereignty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separate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rebellion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cabin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against slavery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</dc:title>
  <dcterms:created xsi:type="dcterms:W3CDTF">2021-10-11T04:05:44Z</dcterms:created>
  <dcterms:modified xsi:type="dcterms:W3CDTF">2021-10-11T04:05:44Z</dcterms:modified>
</cp:coreProperties>
</file>