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davis    </w:t>
      </w:r>
      <w:r>
        <w:t xml:space="preserve">   slaveact    </w:t>
      </w:r>
      <w:r>
        <w:t xml:space="preserve">   blockade    </w:t>
      </w:r>
      <w:r>
        <w:t xml:space="preserve">   sovereignty    </w:t>
      </w:r>
      <w:r>
        <w:t xml:space="preserve">   south    </w:t>
      </w:r>
      <w:r>
        <w:t xml:space="preserve">   north    </w:t>
      </w:r>
      <w:r>
        <w:t xml:space="preserve">   conscription    </w:t>
      </w:r>
      <w:r>
        <w:t xml:space="preserve">   amendment    </w:t>
      </w:r>
      <w:r>
        <w:t xml:space="preserve">   lincoln    </w:t>
      </w:r>
      <w:r>
        <w:t xml:space="preserve">   gettysburg    </w:t>
      </w:r>
      <w:r>
        <w:t xml:space="preserve">   secede    </w:t>
      </w:r>
      <w:r>
        <w:t xml:space="preserve">   union    </w:t>
      </w:r>
      <w:r>
        <w:t xml:space="preserve">   emancipation    </w:t>
      </w:r>
      <w:r>
        <w:t xml:space="preserve">   confederate    </w:t>
      </w:r>
      <w:r>
        <w:t xml:space="preserve">  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2021-10-11T04:07:10Z</dcterms:created>
  <dcterms:modified xsi:type="dcterms:W3CDTF">2021-10-11T04:07:10Z</dcterms:modified>
</cp:coreProperties>
</file>