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Commander of confederate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Lincoln issued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showed the union and confederate soldiers need training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"president"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16th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denied rights and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Commander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Judging someone by the color of their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allowed men to join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were not in the army</w:t>
            </w:r>
          </w:p>
        </w:tc>
      </w:tr>
    </w:tbl>
    <w:p>
      <w:pPr>
        <w:pStyle w:val="WordBankLarge"/>
      </w:pPr>
      <w:r>
        <w:t xml:space="preserve">   Racism     </w:t>
      </w:r>
      <w:r>
        <w:t xml:space="preserve">   Robert. E Lee    </w:t>
      </w:r>
      <w:r>
        <w:t xml:space="preserve">   George mcellen    </w:t>
      </w:r>
      <w:r>
        <w:t xml:space="preserve">   Battle of bull run    </w:t>
      </w:r>
      <w:r>
        <w:t xml:space="preserve">   abe lincoln     </w:t>
      </w:r>
      <w:r>
        <w:t xml:space="preserve">   Jefferson davis    </w:t>
      </w:r>
      <w:r>
        <w:t xml:space="preserve">   discrimination     </w:t>
      </w:r>
      <w:r>
        <w:t xml:space="preserve">   Emancipation proclamation     </w:t>
      </w:r>
      <w:r>
        <w:t xml:space="preserve">   civilians    </w:t>
      </w:r>
      <w:r>
        <w:t xml:space="preserve">   draft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2021-10-11T04:06:33Z</dcterms:created>
  <dcterms:modified xsi:type="dcterms:W3CDTF">2021-10-11T04:06:33Z</dcterms:modified>
</cp:coreProperties>
</file>