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law passed as part of the Compromise of 1850, which provided southern slaveholders with legal weapons to capture slaves who had escaped to the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emancipated slave.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behaves badly but in a sort of funny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rises against armed forces or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supervises other people or workers.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activity concerned with the processing of raw materials and manufacture of goods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sixteenth president of the United States, first Republican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favors slavery and capital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in Virginia where an abolitionist lead a raid against a federal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Soft white plant grown commercially for cotton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of annexing something, especially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 between the north and the south (confederation and union).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kill someone for political 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Withdraw from some sort of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estate where many crops and trees grow.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secretary of war and president of the Confederate States of America for the duration of the American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or system of owning another human and forcing them to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island fortification located in Charleston Harbor, South Carolina. Originally constructed in 1829 as a coastal garrison.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path for slaves to go to become a free slave.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settlement of a dispute between slave and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Seal off (a place)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candidate who seeks election in an area where they have no local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or official announcement.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case that said even free slaves do not have any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soldier for the south (confederation).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that does not allow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American abolitionist who believed armed insurrection was the only way to overthrow the institution of slavery in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2021-10-11T04:05:52Z</dcterms:created>
  <dcterms:modified xsi:type="dcterms:W3CDTF">2021-10-11T04:05:52Z</dcterms:modified>
</cp:coreProperties>
</file>