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weapon similar to a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fights in a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general lee surrendered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confederate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fight that started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bullet use din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union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range barreled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bloodiest battle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2021-10-11T04:06:36Z</dcterms:created>
  <dcterms:modified xsi:type="dcterms:W3CDTF">2021-10-11T04:06:36Z</dcterms:modified>
</cp:coreProperties>
</file>