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smoothbore firearm fired from the shoulder. Thrust from exploding powder shoots the bullet forward like a chest pass in basketball.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 (or side) of a military position, also called a "wing".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Troops, like the National Guard, who are only called out to defend the land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Cannon or other large caliber firearms; a branch of the army armed with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soldier who served the officers of his regiment by carrying mail or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effort by the North to keep ships from entering or leaving Southern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term used to describe the hard crackers often issued to soldiers of both sides during the Civil War.  These crackers consisted of nothing more than flour, water, and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Freedom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area that is now Oklahoma (except for the panhandle.)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metal blade, like a long knife or short sword, that could be attached to the end of a musket or rifle-musket and used as a spear or pike in hand-to-hand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rank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crop such as tobacco or cotton which was grown to be sold for cash --not grown for food like corn or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the military in which soldiers traveled and fought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distance around the inside of a gun barrel measured in thousands of an inch. Bullets are labeled by what caliber gun they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 metal tube on a gun through which a projectile is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branch of the military mounted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used for military supplies, such as weaponry and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Round container used to carry water; made of wood or tin and carried over the shoulder by a strap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branch of the military using ships to conduct warfare. During the Civil War, “blue water” ships cruised the oceans and “brown water” boats floated up and down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Bacterial disease causing fever, diarrhea, headache, enlargement of the spleen, and extreme physical exhaustion and collapse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2021-10-11T04:06:45Z</dcterms:created>
  <dcterms:modified xsi:type="dcterms:W3CDTF">2021-10-11T04:06:45Z</dcterms:modified>
</cp:coreProperties>
</file>