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War in the United States between the North and the south;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offensive act against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measured isolating an area of importance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the United States lying to the north of the Mason-Dixon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occurring between or among citizens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down by force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Oppose as in hostility or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down, literally or metaphorically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Relinquish possession or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with central and regional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authoritative direction or instruction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Civilians trained as soldier, not part of the regular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Southern states that seceded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is emphatic and explicit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Union Army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Where a battle is being for has been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successful ending of a struggle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Troops trained to fight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weapons or something that could hurt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2021-10-11T04:05:50Z</dcterms:created>
  <dcterms:modified xsi:type="dcterms:W3CDTF">2021-10-11T04:05:50Z</dcterms:modified>
</cp:coreProperties>
</file>