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battles that forced McClellan to retreat from near Richmond.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federal post in Charleston, South Carolina, that surrendered to the confederacy; marked the beginning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 states that seceded from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finish equally (a battle can end in a draw)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freeing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war between  people in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withdraw from, or pull out, because of a difference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works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covered with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system of safe houses that slaves used to escape north to freedom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many factories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heroic unit of mostly free African American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order to free Confederate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slave states located between northern and southern states that did not break away from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economy based on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treating a person badly because of skin color or 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north states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barrier to use warships to stop other ships from entering or leaving a 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project</dc:title>
  <dcterms:created xsi:type="dcterms:W3CDTF">2021-10-11T04:07:24Z</dcterms:created>
  <dcterms:modified xsi:type="dcterms:W3CDTF">2021-10-11T04:07:24Z</dcterms:modified>
</cp:coreProperties>
</file>