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abolitionist who led a raid on Harper's Ferry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main cause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general of the Union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played a major role in the battle of bull run creek?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the group of people called who campaigned against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created the red cross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President Lincoln sign in 1863?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south surrender to the north?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assassinated Abraham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president of the Confederate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well known general of the confederate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was founded as a result of differences about slavery in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was the first battle of the civil war fought?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shots of the civil war where fired at which fort?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common reason for casualties in the civil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2021-10-11T04:07:33Z</dcterms:created>
  <dcterms:modified xsi:type="dcterms:W3CDTF">2021-10-11T04:07:33Z</dcterms:modified>
</cp:coreProperties>
</file>