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liberties and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that lasted from 1861 to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blocking off an area to keep supplies from getting in or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tenant farmer who receives a portion of the crops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withdraw, including the withdrawal of states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in which representations are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 for regional needs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given someone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imposition of laws by a military authority, generally in defeated terriories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</dc:title>
  <dcterms:created xsi:type="dcterms:W3CDTF">2021-10-11T04:07:50Z</dcterms:created>
  <dcterms:modified xsi:type="dcterms:W3CDTF">2021-10-11T04:07:50Z</dcterms:modified>
</cp:coreProperties>
</file>