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conductor of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Abook that convinced many people that slavery was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army marching into another's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for the Union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the confederate soliders in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provide goods for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the united states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terrible battle that stopped Lees' invasion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disagreement over a topic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vocabulary</dc:title>
  <dcterms:created xsi:type="dcterms:W3CDTF">2021-10-11T04:07:21Z</dcterms:created>
  <dcterms:modified xsi:type="dcterms:W3CDTF">2021-10-11T04:07:21Z</dcterms:modified>
</cp:coreProperties>
</file>