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william T. sherman    </w:t>
      </w:r>
      <w:r>
        <w:t xml:space="preserve">   total war    </w:t>
      </w:r>
      <w:r>
        <w:t xml:space="preserve">   seige    </w:t>
      </w:r>
      <w:r>
        <w:t xml:space="preserve">   draft    </w:t>
      </w:r>
      <w:r>
        <w:t xml:space="preserve">   habeas corpus    </w:t>
      </w:r>
      <w:r>
        <w:t xml:space="preserve">   emancipate    </w:t>
      </w:r>
      <w:r>
        <w:t xml:space="preserve">   casualty    </w:t>
      </w:r>
      <w:r>
        <w:t xml:space="preserve">   george McClellan    </w:t>
      </w:r>
      <w:r>
        <w:t xml:space="preserve">   ironclad    </w:t>
      </w:r>
      <w:r>
        <w:t xml:space="preserve">   martial law    </w:t>
      </w:r>
      <w:r>
        <w:t xml:space="preserve">   border states    </w:t>
      </w:r>
      <w:r>
        <w:t xml:space="preserve">   crisis    </w:t>
      </w:r>
      <w:r>
        <w:t xml:space="preserve">   dainel webster    </w:t>
      </w:r>
      <w:r>
        <w:t xml:space="preserve">   henry clay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 </dc:title>
  <dcterms:created xsi:type="dcterms:W3CDTF">2021-10-11T04:07:37Z</dcterms:created>
  <dcterms:modified xsi:type="dcterms:W3CDTF">2021-10-11T04:07:37Z</dcterms:modified>
</cp:coreProperties>
</file>