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civilizaciones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la tumba    </w:t>
      </w:r>
      <w:r>
        <w:t xml:space="preserve">   el templo    </w:t>
      </w:r>
      <w:r>
        <w:t xml:space="preserve">   las ruinas    </w:t>
      </w:r>
      <w:r>
        <w:t xml:space="preserve">   el monumento    </w:t>
      </w:r>
      <w:r>
        <w:t xml:space="preserve">   construir    </w:t>
      </w:r>
      <w:r>
        <w:t xml:space="preserve">   la emperatriz    </w:t>
      </w:r>
      <w:r>
        <w:t xml:space="preserve">   los toltecs    </w:t>
      </w:r>
      <w:r>
        <w:t xml:space="preserve">   el semaforo    </w:t>
      </w:r>
      <w:r>
        <w:t xml:space="preserve">   la autopist    </w:t>
      </w:r>
      <w:r>
        <w:t xml:space="preserve">   la reina    </w:t>
      </w:r>
      <w:r>
        <w:t xml:space="preserve">   el rey    </w:t>
      </w:r>
      <w:r>
        <w:t xml:space="preserve">   cruzar    </w:t>
      </w:r>
      <w:r>
        <w:t xml:space="preserve">   la religion    </w:t>
      </w:r>
      <w:r>
        <w:t xml:space="preserve">   el objeto    </w:t>
      </w:r>
      <w:r>
        <w:t xml:space="preserve">   antiugo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civilizaciones</dc:title>
  <dcterms:created xsi:type="dcterms:W3CDTF">2021-10-11T04:08:20Z</dcterms:created>
  <dcterms:modified xsi:type="dcterms:W3CDTF">2021-10-11T04:08:20Z</dcterms:modified>
</cp:coreProperties>
</file>