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ck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Attack    </w:t>
      </w:r>
      <w:r>
        <w:t xml:space="preserve">   Brick    </w:t>
      </w:r>
      <w:r>
        <w:t xml:space="preserve">   Check    </w:t>
      </w:r>
      <w:r>
        <w:t xml:space="preserve">   Clock    </w:t>
      </w:r>
      <w:r>
        <w:t xml:space="preserve">   Haddock    </w:t>
      </w:r>
      <w:r>
        <w:t xml:space="preserve">   Hatchback    </w:t>
      </w:r>
      <w:r>
        <w:t xml:space="preserve">   Stack    </w:t>
      </w:r>
      <w:r>
        <w:t xml:space="preserve">   Stuck    </w:t>
      </w:r>
      <w:r>
        <w:t xml:space="preserve">   Unstuck    </w:t>
      </w:r>
      <w:r>
        <w:t xml:space="preserve">   Wreck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ck Spellings</dc:title>
  <dcterms:created xsi:type="dcterms:W3CDTF">2021-10-10T23:43:18Z</dcterms:created>
  <dcterms:modified xsi:type="dcterms:W3CDTF">2021-10-10T23:43:18Z</dcterms:modified>
</cp:coreProperties>
</file>