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'ck'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clicked    </w:t>
      </w:r>
      <w:r>
        <w:t xml:space="preserve">   wicked    </w:t>
      </w:r>
      <w:r>
        <w:t xml:space="preserve">   bracket    </w:t>
      </w:r>
      <w:r>
        <w:t xml:space="preserve">   bricks    </w:t>
      </w:r>
      <w:r>
        <w:t xml:space="preserve">   rocking    </w:t>
      </w:r>
      <w:r>
        <w:t xml:space="preserve">   shocked    </w:t>
      </w:r>
      <w:r>
        <w:t xml:space="preserve">   cricket    </w:t>
      </w:r>
      <w:r>
        <w:t xml:space="preserve">   clock    </w:t>
      </w:r>
      <w:r>
        <w:t xml:space="preserve">   stacked    </w:t>
      </w:r>
      <w:r>
        <w:t xml:space="preserve">   cracker    </w:t>
      </w:r>
      <w:r>
        <w:t xml:space="preserve">   stocking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'ck' Wordsearch</dc:title>
  <dcterms:created xsi:type="dcterms:W3CDTF">2021-10-10T23:48:17Z</dcterms:created>
  <dcterms:modified xsi:type="dcterms:W3CDTF">2021-10-10T23:48:17Z</dcterms:modified>
</cp:coreProperties>
</file>