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and 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match    </w:t>
      </w:r>
      <w:r>
        <w:t xml:space="preserve">   catch    </w:t>
      </w:r>
      <w:r>
        <w:t xml:space="preserve">   Punch    </w:t>
      </w:r>
      <w:r>
        <w:t xml:space="preserve">   check    </w:t>
      </w:r>
      <w:r>
        <w:t xml:space="preserve">   lunch    </w:t>
      </w:r>
      <w:r>
        <w:t xml:space="preserve">   chick    </w:t>
      </w:r>
      <w:r>
        <w:t xml:space="preserve">   chip    </w:t>
      </w:r>
      <w:r>
        <w:t xml:space="preserve">   sock    </w:t>
      </w:r>
      <w:r>
        <w:t xml:space="preserve">   back    </w:t>
      </w:r>
      <w:r>
        <w:t xml:space="preserve">   pick    </w:t>
      </w:r>
      <w:r>
        <w:t xml:space="preserve">   rock    </w:t>
      </w:r>
      <w:r>
        <w:t xml:space="preserve">   truck    </w:t>
      </w:r>
      <w:r>
        <w:t xml:space="preserve">   trick    </w:t>
      </w:r>
      <w:r>
        <w:t xml:space="preserve">   snack    </w:t>
      </w:r>
      <w:r>
        <w:t xml:space="preserve">   crack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and ch word search </dc:title>
  <dcterms:created xsi:type="dcterms:W3CDTF">2021-10-11T04:08:44Z</dcterms:created>
  <dcterms:modified xsi:type="dcterms:W3CDTF">2021-10-11T04:08:44Z</dcterms:modified>
</cp:coreProperties>
</file>