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ck scrambled letters</w:t>
      </w:r>
    </w:p>
    <w:p>
      <w:pPr>
        <w:pStyle w:val="Questions"/>
      </w:pPr>
      <w:r>
        <w:t xml:space="preserve">1. KUQCA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LCUYK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CTKI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CKCHI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RACKC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CENK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HINKCCE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OCCKL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IKEWDC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KUCRT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scrambled letters</dc:title>
  <dcterms:created xsi:type="dcterms:W3CDTF">2021-10-11T04:07:38Z</dcterms:created>
  <dcterms:modified xsi:type="dcterms:W3CDTF">2021-10-11T04:07:38Z</dcterms:modified>
</cp:coreProperties>
</file>