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sticks    </w:t>
      </w:r>
      <w:r>
        <w:t xml:space="preserve">   ache    </w:t>
      </w:r>
      <w:r>
        <w:t xml:space="preserve">   stacked    </w:t>
      </w:r>
      <w:r>
        <w:t xml:space="preserve">   pack    </w:t>
      </w:r>
      <w:r>
        <w:t xml:space="preserve">   my    </w:t>
      </w:r>
      <w:r>
        <w:t xml:space="preserve">   so    </w:t>
      </w:r>
      <w:r>
        <w:t xml:space="preserve">   locked    </w:t>
      </w:r>
      <w:r>
        <w:t xml:space="preserve">   technology    </w:t>
      </w:r>
      <w:r>
        <w:t xml:space="preserve">   tricked    </w:t>
      </w:r>
      <w:r>
        <w:t xml:space="preserve">   socks    </w:t>
      </w:r>
      <w:r>
        <w:t xml:space="preserve">   sticking    </w:t>
      </w:r>
      <w:r>
        <w:t xml:space="preserve">   duckling    </w:t>
      </w:r>
      <w:r>
        <w:t xml:space="preserve">   clock    </w:t>
      </w:r>
      <w:r>
        <w:t xml:space="preserve">   neck    </w:t>
      </w:r>
      <w:r>
        <w:t xml:space="preserve">   stuck    </w:t>
      </w:r>
      <w:r>
        <w:t xml:space="preserve">   lock    </w:t>
      </w:r>
      <w:r>
        <w:t xml:space="preserve">   pick    </w:t>
      </w:r>
      <w:r>
        <w:t xml:space="preserve">   chorus    </w:t>
      </w:r>
      <w:r>
        <w:t xml:space="preserve">   choir    </w:t>
      </w:r>
      <w:r>
        <w:t xml:space="preserve">   school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 search</dc:title>
  <dcterms:created xsi:type="dcterms:W3CDTF">2021-10-11T04:08:01Z</dcterms:created>
  <dcterms:modified xsi:type="dcterms:W3CDTF">2021-10-11T04:08:01Z</dcterms:modified>
</cp:coreProperties>
</file>