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-ck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tick-tock    </w:t>
      </w:r>
      <w:r>
        <w:t xml:space="preserve">   sickbed    </w:t>
      </w:r>
      <w:r>
        <w:t xml:space="preserve">   muck    </w:t>
      </w:r>
      <w:r>
        <w:t xml:space="preserve">   peck    </w:t>
      </w:r>
      <w:r>
        <w:t xml:space="preserve">   quick    </w:t>
      </w:r>
      <w:r>
        <w:t xml:space="preserve">   shock    </w:t>
      </w:r>
      <w:r>
        <w:t xml:space="preserve">   shack    </w:t>
      </w:r>
      <w:r>
        <w:t xml:space="preserve">   whack    </w:t>
      </w:r>
      <w:r>
        <w:t xml:space="preserve">   thick    </w:t>
      </w:r>
      <w:r>
        <w:t xml:space="preserve">   quack    </w:t>
      </w:r>
      <w:r>
        <w:t xml:space="preserve">   check    </w:t>
      </w:r>
      <w:r>
        <w:t xml:space="preserve">   shuck    </w:t>
      </w:r>
      <w:r>
        <w:t xml:space="preserve">   lockbox    </w:t>
      </w:r>
      <w:r>
        <w:t xml:space="preserve">   chicklet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-ck word search</dc:title>
  <dcterms:created xsi:type="dcterms:W3CDTF">2021-10-10T23:47:06Z</dcterms:created>
  <dcterms:modified xsi:type="dcterms:W3CDTF">2021-10-10T23:47:06Z</dcterms:modified>
</cp:coreProperties>
</file>